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left"/>
      </w:pPr>
      <w:r>
        <w:t>🎈 Offerte-aanvraag / Inzendformulier</w:t>
      </w:r>
    </w:p>
    <w:p>
      <w:r>
        <w:t>Wil je een feest organiseren of ballondecoratie op maat? Vul onderstaand formulier in en wij nemen zo snel mogelijk contact met je op!</w:t>
      </w:r>
    </w:p>
    <w:p>
      <w:pPr>
        <w:pStyle w:val="Heading2"/>
        <w:jc w:val="left"/>
      </w:pPr>
      <w:r>
        <w:t>🧾 Contactgegevens</w:t>
      </w:r>
    </w:p>
    <w:p>
      <w:r>
        <w:rPr>
          <w:b/>
        </w:rPr>
        <w:t>Naam: ___________________________________________</w:t>
      </w:r>
    </w:p>
    <w:p>
      <w:r>
        <w:rPr>
          <w:b/>
        </w:rPr>
        <w:t>E-mailadres: _____________________________________</w:t>
      </w:r>
    </w:p>
    <w:p>
      <w:r>
        <w:rPr>
          <w:b/>
        </w:rPr>
        <w:t>Telefoonnummer: __________________________________</w:t>
      </w:r>
    </w:p>
    <w:p>
      <w:pPr>
        <w:pStyle w:val="Heading2"/>
        <w:jc w:val="left"/>
      </w:pPr>
      <w:r>
        <w:t>📅 Eventgegevens</w:t>
      </w:r>
    </w:p>
    <w:p>
      <w:r>
        <w:rPr>
          <w:b/>
        </w:rPr>
        <w:t>Datum van het event: ______________________________</w:t>
      </w:r>
    </w:p>
    <w:p>
      <w:r>
        <w:rPr>
          <w:b/>
        </w:rPr>
        <w:t>Locatie/adres van het event: _______________________</w:t>
      </w:r>
    </w:p>
    <w:p>
      <w:r>
        <w:rPr>
          <w:b/>
        </w:rPr>
        <w:t>Type event:</w:t>
      </w:r>
    </w:p>
    <w:p>
      <w:r>
        <w:t>☐ Verjaardagsfeest</w:t>
      </w:r>
    </w:p>
    <w:p>
      <w:r>
        <w:t>☐ Babyborrel / Gender Reveal</w:t>
      </w:r>
    </w:p>
    <w:p>
      <w:r>
        <w:t>☐ Communie / Lentefeest</w:t>
      </w:r>
    </w:p>
    <w:p>
      <w:r>
        <w:t>☐ Jubileum</w:t>
      </w:r>
    </w:p>
    <w:p>
      <w:r>
        <w:t>☐ Bedrijfsevent</w:t>
      </w:r>
    </w:p>
    <w:p>
      <w:r>
        <w:t>☐ Anders: __________________________</w:t>
      </w:r>
    </w:p>
    <w:p>
      <w:pPr>
        <w:pStyle w:val="Heading2"/>
        <w:jc w:val="left"/>
      </w:pPr>
      <w:r>
        <w:t>🎈 Waar ben je naar op zoek?</w:t>
      </w:r>
    </w:p>
    <w:p>
      <w:r>
        <w:t>☐ Ballondecoratie (boog, pilaar, backdrop, enz.)</w:t>
      </w:r>
    </w:p>
    <w:p>
      <w:r>
        <w:t>☐ Volledige eventplanning</w:t>
      </w:r>
    </w:p>
    <w:p>
      <w:r>
        <w:t>☐ Aankleding van feestlocatie</w:t>
      </w:r>
    </w:p>
    <w:p>
      <w:r>
        <w:t>☐ Gepersonaliseerde cadeautjes of bedankjes</w:t>
      </w:r>
    </w:p>
    <w:p>
      <w:r>
        <w:t>☐ Snoepkar of sweet table</w:t>
      </w:r>
    </w:p>
    <w:p>
      <w:r>
        <w:t>☐ Anders: __________________________</w:t>
      </w:r>
    </w:p>
    <w:p>
      <w:pPr>
        <w:pStyle w:val="Heading2"/>
        <w:jc w:val="left"/>
      </w:pPr>
      <w:r>
        <w:t>🎨 Wens(en) of thema?</w:t>
      </w:r>
    </w:p>
    <w:p>
      <w:r>
        <w:rPr>
          <w:b/>
        </w:rPr>
        <w:t>Vertel ons over je favoriete kleuren, een bepaald thema, speciale wensen of voorbeelden die je in gedachten hebt:</w:t>
      </w:r>
    </w:p>
    <w:p>
      <w:r>
        <w:br/>
        <w:br/>
        <w:br/>
        <w:br/>
        <w:br/>
      </w:r>
    </w:p>
    <w:p>
      <w:pPr>
        <w:pStyle w:val="Heading2"/>
        <w:jc w:val="left"/>
      </w:pPr>
      <w:r>
        <w:t>💶 Budgetindicatie (optioneel)</w:t>
      </w:r>
    </w:p>
    <w:p>
      <w:r>
        <w:t>_______________________________________________</w:t>
      </w:r>
    </w:p>
    <w:p>
      <w:pPr>
        <w:pStyle w:val="Heading2"/>
        <w:jc w:val="left"/>
      </w:pPr>
      <w:r>
        <w:t>📷 Inspiratie of bijlagen (optioneel)</w:t>
      </w:r>
    </w:p>
    <w:p>
      <w:r>
        <w:rPr>
          <w:b/>
        </w:rPr>
        <w:t>Upload hier foto's of documenten die je met ons wil delen:</w:t>
      </w:r>
    </w:p>
    <w:p>
      <w:r>
        <w:t>🔘 [Verzend knop]</w:t>
      </w:r>
    </w:p>
    <w:p>
      <w:r>
        <w:t>💌 Na verzending nemen we binnen 2 werkdagen contact met je op.</w:t>
      </w:r>
    </w:p>
    <w:p>
      <w:r>
        <w:br w:type="page"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